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DA34" w14:textId="1D70BE47" w:rsidR="0085694E" w:rsidRDefault="00C131A2">
      <w:pPr>
        <w:pStyle w:val="Nzov"/>
        <w:jc w:val="center"/>
      </w:pPr>
      <w:r>
        <w:t xml:space="preserve">FORMULÁR NA ODSTÚPENIE </w:t>
      </w:r>
      <w:r w:rsidR="00B34CFF">
        <w:br/>
      </w:r>
      <w:r>
        <w:t>OD ZMLUVY</w:t>
      </w:r>
    </w:p>
    <w:p w14:paraId="5F52FBF8" w14:textId="77777777" w:rsidR="0085694E" w:rsidRDefault="00C131A2">
      <w:pPr>
        <w:jc w:val="center"/>
      </w:pPr>
      <w:r>
        <w:t>(vyplňte a zašlite tento formulár len v prípade, že si želáte odstúpiť od zmluvy)</w:t>
      </w:r>
    </w:p>
    <w:p w14:paraId="0D993555" w14:textId="2B47E29E" w:rsidR="0085694E" w:rsidRPr="00B34CFF" w:rsidRDefault="0085694E">
      <w:pPr>
        <w:rPr>
          <w:sz w:val="10"/>
          <w:szCs w:val="10"/>
        </w:rPr>
      </w:pPr>
    </w:p>
    <w:p w14:paraId="499FC85B" w14:textId="77777777" w:rsidR="0085694E" w:rsidRDefault="00C131A2">
      <w:r>
        <w:rPr>
          <w:b/>
        </w:rPr>
        <w:t>Predávajúci:</w:t>
      </w:r>
    </w:p>
    <w:p w14:paraId="11D63A08" w14:textId="77777777" w:rsidR="0085694E" w:rsidRDefault="00C131A2">
      <w:r>
        <w:t>Obchodné meno: TEOSKIN s. r. o.</w:t>
      </w:r>
    </w:p>
    <w:p w14:paraId="627CF8C1" w14:textId="00B1977C" w:rsidR="0085694E" w:rsidRDefault="00C131A2">
      <w:r>
        <w:t xml:space="preserve">Sídlo: </w:t>
      </w:r>
      <w:proofErr w:type="spellStart"/>
      <w:r w:rsidR="00054C54">
        <w:t>Štefánikova</w:t>
      </w:r>
      <w:proofErr w:type="spellEnd"/>
      <w:r w:rsidR="00054C54">
        <w:t xml:space="preserve"> 726/26, 903 01 </w:t>
      </w:r>
      <w:proofErr w:type="spellStart"/>
      <w:r w:rsidR="00054C54">
        <w:t>Senec</w:t>
      </w:r>
      <w:proofErr w:type="spellEnd"/>
    </w:p>
    <w:p w14:paraId="6F5FF8A0" w14:textId="77777777" w:rsidR="0085694E" w:rsidRDefault="00C131A2">
      <w:r>
        <w:t xml:space="preserve">E-mail: </w:t>
      </w:r>
      <w:r>
        <w:t>info@teoskin.sk</w:t>
      </w:r>
    </w:p>
    <w:p w14:paraId="4FD1FD46" w14:textId="580B9037" w:rsidR="0085694E" w:rsidRDefault="00054C54">
      <w:r>
        <w:t>Tel.: 0911 220</w:t>
      </w:r>
      <w:r w:rsidR="00B34CFF">
        <w:t> </w:t>
      </w:r>
      <w:r>
        <w:t>403</w:t>
      </w:r>
    </w:p>
    <w:p w14:paraId="73C0A070" w14:textId="77777777" w:rsidR="00B34CFF" w:rsidRPr="00B34CFF" w:rsidRDefault="00B34CFF">
      <w:pPr>
        <w:rPr>
          <w:sz w:val="10"/>
          <w:szCs w:val="10"/>
        </w:rPr>
      </w:pPr>
    </w:p>
    <w:p w14:paraId="45EE36AE" w14:textId="77777777" w:rsidR="0085694E" w:rsidRDefault="00C131A2">
      <w:r>
        <w:rPr>
          <w:b/>
        </w:rPr>
        <w:t>Týmto oznamujem, že odstupujem od zmluvy o kúpe tohto tovaru:</w:t>
      </w:r>
    </w:p>
    <w:p w14:paraId="5EB4794A" w14:textId="77777777" w:rsidR="0085694E" w:rsidRDefault="00C131A2">
      <w:r>
        <w:t>Názov tovaru: ........................................................................................................</w:t>
      </w:r>
    </w:p>
    <w:p w14:paraId="4C9E020B" w14:textId="77777777" w:rsidR="0085694E" w:rsidRDefault="00C131A2">
      <w:r>
        <w:t>Číslo objednávky: .................................................................................................</w:t>
      </w:r>
    </w:p>
    <w:p w14:paraId="64C14AFE" w14:textId="09F1907F" w:rsidR="0085694E" w:rsidRDefault="00C131A2">
      <w:r>
        <w:t>Dátum objednania / prijatia: ...........................................................................</w:t>
      </w:r>
    </w:p>
    <w:p w14:paraId="2FD43451" w14:textId="77777777" w:rsidR="00B34CFF" w:rsidRPr="00B34CFF" w:rsidRDefault="00B34CFF" w:rsidP="00B34CFF">
      <w:pPr>
        <w:rPr>
          <w:lang w:val="sk-SK"/>
        </w:rPr>
      </w:pPr>
      <w:r w:rsidRPr="00B34CFF">
        <w:rPr>
          <w:b/>
          <w:bCs/>
          <w:lang w:val="sk-SK"/>
        </w:rPr>
        <w:t>Dôvod vrátenia (nepovinné):</w:t>
      </w:r>
      <w:r w:rsidRPr="00B34CFF">
        <w:rPr>
          <w:lang w:val="sk-SK"/>
        </w:rPr>
        <w:t xml:space="preserve"> ............................................................</w:t>
      </w:r>
    </w:p>
    <w:p w14:paraId="2CED888D" w14:textId="77777777" w:rsidR="00B34CFF" w:rsidRPr="00B34CFF" w:rsidRDefault="00B34CFF" w:rsidP="00B34CFF">
      <w:pPr>
        <w:numPr>
          <w:ilvl w:val="0"/>
          <w:numId w:val="10"/>
        </w:numPr>
        <w:rPr>
          <w:lang w:val="sk-SK"/>
        </w:rPr>
      </w:pPr>
      <w:r w:rsidRPr="00B34CFF">
        <w:rPr>
          <w:lang w:val="sk-SK"/>
        </w:rPr>
        <w:t>Tovar mi nevyhovuje / nepáči sa mi</w:t>
      </w:r>
    </w:p>
    <w:p w14:paraId="2F9C4D7C" w14:textId="77777777" w:rsidR="00B34CFF" w:rsidRPr="00B34CFF" w:rsidRDefault="00B34CFF" w:rsidP="00B34CFF">
      <w:pPr>
        <w:numPr>
          <w:ilvl w:val="0"/>
          <w:numId w:val="10"/>
        </w:numPr>
        <w:rPr>
          <w:lang w:val="sk-SK"/>
        </w:rPr>
      </w:pPr>
      <w:r w:rsidRPr="00B34CFF">
        <w:rPr>
          <w:lang w:val="sk-SK"/>
        </w:rPr>
        <w:t>Produkt spôsobil alergickú reakciu</w:t>
      </w:r>
    </w:p>
    <w:p w14:paraId="1A5553BC" w14:textId="77777777" w:rsidR="00B34CFF" w:rsidRPr="00B34CFF" w:rsidRDefault="00B34CFF" w:rsidP="00B34CFF">
      <w:pPr>
        <w:numPr>
          <w:ilvl w:val="0"/>
          <w:numId w:val="10"/>
        </w:numPr>
        <w:rPr>
          <w:lang w:val="sk-SK"/>
        </w:rPr>
      </w:pPr>
      <w:r w:rsidRPr="00B34CFF">
        <w:rPr>
          <w:lang w:val="sk-SK"/>
        </w:rPr>
        <w:t>Tovar prišiel poškodený</w:t>
      </w:r>
    </w:p>
    <w:p w14:paraId="6666DACC" w14:textId="1BFBF2D7" w:rsidR="0085694E" w:rsidRPr="00B34CFF" w:rsidRDefault="00B34CFF" w:rsidP="00B34CFF">
      <w:pPr>
        <w:numPr>
          <w:ilvl w:val="0"/>
          <w:numId w:val="10"/>
        </w:numPr>
        <w:rPr>
          <w:lang w:val="sk-SK"/>
        </w:rPr>
      </w:pPr>
      <w:r w:rsidRPr="00B34CFF">
        <w:rPr>
          <w:lang w:val="sk-SK"/>
        </w:rPr>
        <w:t>Iný dôvod: ....................</w:t>
      </w:r>
      <w:r w:rsidR="00C131A2">
        <w:br/>
      </w:r>
    </w:p>
    <w:p w14:paraId="12E4ACDD" w14:textId="77777777" w:rsidR="0085694E" w:rsidRDefault="00C131A2">
      <w:proofErr w:type="spellStart"/>
      <w:r>
        <w:rPr>
          <w:b/>
        </w:rPr>
        <w:t>Údaje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spotrebiteľovi</w:t>
      </w:r>
      <w:proofErr w:type="spellEnd"/>
      <w:r>
        <w:rPr>
          <w:b/>
        </w:rPr>
        <w:t>:</w:t>
      </w:r>
    </w:p>
    <w:p w14:paraId="69C84B36" w14:textId="77777777" w:rsidR="0085694E" w:rsidRDefault="00C131A2">
      <w:r>
        <w:t>Meno a priezvisko spotrebiteľa: ...........................................................................</w:t>
      </w:r>
    </w:p>
    <w:p w14:paraId="43FA47E9" w14:textId="77777777" w:rsidR="0085694E" w:rsidRDefault="00C131A2">
      <w:r>
        <w:t>Adresa spotrebiteľa: ...............................................................................................</w:t>
      </w:r>
    </w:p>
    <w:p w14:paraId="73A581B2" w14:textId="77777777" w:rsidR="0085694E" w:rsidRDefault="00C131A2">
      <w:r>
        <w:t>Číslo účtu (IBAN) pre vrátenie platby: ...............................................................</w:t>
      </w:r>
    </w:p>
    <w:p w14:paraId="2F6D7184" w14:textId="7AB56F03" w:rsidR="0085694E" w:rsidRDefault="0085694E"/>
    <w:p w14:paraId="14A8A581" w14:textId="77777777" w:rsidR="0085694E" w:rsidRDefault="00C131A2">
      <w:r>
        <w:t>Dátum: ...........................                                       Podpis: ...........................</w:t>
      </w:r>
    </w:p>
    <w:sectPr w:rsidR="008569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7256E5"/>
    <w:multiLevelType w:val="multilevel"/>
    <w:tmpl w:val="C07E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233708">
    <w:abstractNumId w:val="8"/>
  </w:num>
  <w:num w:numId="2" w16cid:durableId="1821530920">
    <w:abstractNumId w:val="6"/>
  </w:num>
  <w:num w:numId="3" w16cid:durableId="348222612">
    <w:abstractNumId w:val="5"/>
  </w:num>
  <w:num w:numId="4" w16cid:durableId="1746999375">
    <w:abstractNumId w:val="4"/>
  </w:num>
  <w:num w:numId="5" w16cid:durableId="1792432074">
    <w:abstractNumId w:val="7"/>
  </w:num>
  <w:num w:numId="6" w16cid:durableId="1417557379">
    <w:abstractNumId w:val="3"/>
  </w:num>
  <w:num w:numId="7" w16cid:durableId="957835874">
    <w:abstractNumId w:val="2"/>
  </w:num>
  <w:num w:numId="8" w16cid:durableId="1095394601">
    <w:abstractNumId w:val="1"/>
  </w:num>
  <w:num w:numId="9" w16cid:durableId="1535657780">
    <w:abstractNumId w:val="0"/>
  </w:num>
  <w:num w:numId="10" w16cid:durableId="636371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C54"/>
    <w:rsid w:val="0006063C"/>
    <w:rsid w:val="0015074B"/>
    <w:rsid w:val="0029639D"/>
    <w:rsid w:val="00326F90"/>
    <w:rsid w:val="0085694E"/>
    <w:rsid w:val="00AA1D8D"/>
    <w:rsid w:val="00B34CFF"/>
    <w:rsid w:val="00B47730"/>
    <w:rsid w:val="00BA576D"/>
    <w:rsid w:val="00C131A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65DAC"/>
  <w14:defaultImageDpi w14:val="300"/>
  <w15:docId w15:val="{9EE342C2-6A4F-47FA-81BA-42CFC3BA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054C5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Aneta Toronyi</cp:lastModifiedBy>
  <cp:revision>3</cp:revision>
  <dcterms:created xsi:type="dcterms:W3CDTF">2013-12-23T23:15:00Z</dcterms:created>
  <dcterms:modified xsi:type="dcterms:W3CDTF">2026-04-17T20:28:00Z</dcterms:modified>
  <cp:category/>
</cp:coreProperties>
</file>